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911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86MS0063-01-2025-004205-61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07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Бугай О.Л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Бугай Олега Леонидовича, </w:t>
      </w:r>
      <w:r>
        <w:rPr>
          <w:rStyle w:val="cat-UserDefinedgrp-2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1"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около </w:t>
      </w:r>
      <w:r>
        <w:rPr>
          <w:rFonts w:ascii="Times New Roman" w:eastAsia="Times New Roman" w:hAnsi="Times New Roman" w:cs="Times New Roman"/>
          <w:sz w:val="27"/>
          <w:szCs w:val="27"/>
        </w:rPr>
        <w:t>д.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А.Усольцева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 Сургута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Бугай О.Л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Бугай О.Л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Бугай О.Л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412792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ОБППСП УМВД России по г.Сургуту,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Бугай О.Л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Захарова М.И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Бугай О.Л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Бугай О.Л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Бугай О.Л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>
        <w:rPr>
          <w:rFonts w:ascii="Times New Roman" w:eastAsia="Times New Roman" w:hAnsi="Times New Roman" w:cs="Times New Roman"/>
          <w:sz w:val="27"/>
          <w:szCs w:val="27"/>
        </w:rPr>
        <w:t>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</w:t>
      </w:r>
      <w:r>
        <w:rPr>
          <w:rFonts w:ascii="Times New Roman" w:eastAsia="Times New Roman" w:hAnsi="Times New Roman" w:cs="Times New Roman"/>
          <w:sz w:val="27"/>
          <w:szCs w:val="27"/>
        </w:rPr>
        <w:t>, 4.3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Бугай О.Л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который неоднократно привлекался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суд считает необходимым назначить ему наказание в виде административного ареста.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находит.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Бугай Олега Леонидовича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20.21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>) суток.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со времени </w:t>
      </w:r>
      <w:r>
        <w:rPr>
          <w:rFonts w:ascii="Times New Roman" w:eastAsia="Times New Roman" w:hAnsi="Times New Roman" w:cs="Times New Roman"/>
          <w:sz w:val="27"/>
          <w:szCs w:val="27"/>
        </w:rPr>
        <w:t>вынесения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30 минут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.2025г.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Сургутском городском суде через мирового судебного участка № 8 Сургутского судебного района города окружного значения Сургута.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>__»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911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-2608/2025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1">
    <w:name w:val="cat-UserDefined grp-27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